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C3FB" w14:textId="7E71F09A" w:rsidR="003D02CB" w:rsidRDefault="00000000">
      <w:pPr>
        <w:pStyle w:val="a8"/>
      </w:pPr>
      <w:r>
        <w:t xml:space="preserve">📄 </w:t>
      </w:r>
      <w:r w:rsidR="00261F32">
        <w:rPr>
          <w:rFonts w:eastAsia="맑은 고딕" w:hint="eastAsia"/>
          <w:lang w:eastAsia="ko-KR"/>
        </w:rPr>
        <w:t xml:space="preserve">SKIDIEM / </w:t>
      </w:r>
      <w:r>
        <w:t>Ski Instructor Resume</w:t>
      </w:r>
    </w:p>
    <w:p w14:paraId="57823153" w14:textId="77777777" w:rsidR="003D02CB" w:rsidRDefault="00000000">
      <w:pPr>
        <w:pStyle w:val="1"/>
      </w:pPr>
      <w:r>
        <w:t>1️⃣ Personal Information</w:t>
      </w:r>
    </w:p>
    <w:p w14:paraId="38AB1F62" w14:textId="77777777" w:rsidR="003D02CB" w:rsidRDefault="00000000">
      <w:r>
        <w:t>Name: [Hong Gil-dong]</w:t>
      </w:r>
    </w:p>
    <w:p w14:paraId="17DFD177" w14:textId="77777777" w:rsidR="003D02CB" w:rsidRDefault="00000000">
      <w:r>
        <w:t>Contact: +82-10-XXXX-XXXX / honggildong@email.com</w:t>
      </w:r>
    </w:p>
    <w:p w14:paraId="00737410" w14:textId="77777777" w:rsidR="003D02CB" w:rsidRDefault="00000000">
      <w:r>
        <w:t>Date of Birth: January 1, 1990 (Age: 35)</w:t>
      </w:r>
    </w:p>
    <w:p w14:paraId="68383545" w14:textId="77777777" w:rsidR="003D02CB" w:rsidRDefault="00000000">
      <w:r>
        <w:t>Address: Gangnam-gu, Seoul, South Korea</w:t>
      </w:r>
    </w:p>
    <w:p w14:paraId="4F607F65" w14:textId="77777777" w:rsidR="003D02CB" w:rsidRDefault="00000000">
      <w:pPr>
        <w:pStyle w:val="1"/>
      </w:pPr>
      <w:r>
        <w:t>📷 Photo</w:t>
      </w:r>
    </w:p>
    <w:p w14:paraId="44041723" w14:textId="77777777" w:rsidR="003D02CB" w:rsidRDefault="00000000">
      <w:r>
        <w:t>(Attach a passport-style photo here)</w:t>
      </w:r>
    </w:p>
    <w:p w14:paraId="6BF8848F" w14:textId="77777777" w:rsidR="003D02CB" w:rsidRDefault="00000000">
      <w:pPr>
        <w:pStyle w:val="1"/>
      </w:pPr>
      <w:r>
        <w:t>2️⃣ Position Applied For</w:t>
      </w:r>
    </w:p>
    <w:p w14:paraId="380262E7" w14:textId="77777777" w:rsidR="003D02CB" w:rsidRDefault="00000000">
      <w:r>
        <w:t>Position: Ski Instructor</w:t>
      </w:r>
    </w:p>
    <w:p w14:paraId="4E99029F" w14:textId="77777777" w:rsidR="003D02CB" w:rsidRDefault="00000000">
      <w:r>
        <w:t>Available Period: December 2025 ~ March 2026</w:t>
      </w:r>
    </w:p>
    <w:p w14:paraId="5F066B45" w14:textId="77777777" w:rsidR="003D02CB" w:rsidRDefault="00000000">
      <w:r>
        <w:t>Preferred Employment Type: Full-time</w:t>
      </w:r>
    </w:p>
    <w:p w14:paraId="144E2A48" w14:textId="77777777" w:rsidR="003D02CB" w:rsidRDefault="00000000">
      <w:pPr>
        <w:pStyle w:val="1"/>
      </w:pPr>
      <w:r>
        <w:t>3️⃣ Work Experience</w:t>
      </w:r>
    </w:p>
    <w:tbl>
      <w:tblPr>
        <w:tblW w:w="0" w:type="auto"/>
        <w:tblLook w:val="04A0" w:firstRow="1" w:lastRow="0" w:firstColumn="1" w:lastColumn="0" w:noHBand="0" w:noVBand="1"/>
      </w:tblPr>
      <w:tblGrid>
        <w:gridCol w:w="2046"/>
        <w:gridCol w:w="2079"/>
        <w:gridCol w:w="2409"/>
        <w:gridCol w:w="2106"/>
      </w:tblGrid>
      <w:tr w:rsidR="003D02CB" w14:paraId="419B0DDA" w14:textId="77777777">
        <w:tc>
          <w:tcPr>
            <w:tcW w:w="2160" w:type="dxa"/>
          </w:tcPr>
          <w:p w14:paraId="15B8DB6F" w14:textId="77777777" w:rsidR="003D02CB" w:rsidRDefault="00000000">
            <w:r>
              <w:t>Period</w:t>
            </w:r>
          </w:p>
        </w:tc>
        <w:tc>
          <w:tcPr>
            <w:tcW w:w="2160" w:type="dxa"/>
          </w:tcPr>
          <w:p w14:paraId="6FC6EB8A" w14:textId="77777777" w:rsidR="003D02CB" w:rsidRDefault="00000000">
            <w:r>
              <w:t>Resort/Ski Area</w:t>
            </w:r>
          </w:p>
        </w:tc>
        <w:tc>
          <w:tcPr>
            <w:tcW w:w="2160" w:type="dxa"/>
          </w:tcPr>
          <w:p w14:paraId="3D471281" w14:textId="77777777" w:rsidR="003D02CB" w:rsidRDefault="00000000">
            <w:r>
              <w:t>Duties</w:t>
            </w:r>
          </w:p>
        </w:tc>
        <w:tc>
          <w:tcPr>
            <w:tcW w:w="2160" w:type="dxa"/>
          </w:tcPr>
          <w:p w14:paraId="6A9DC4FD" w14:textId="77777777" w:rsidR="003D02CB" w:rsidRDefault="00000000">
            <w:r>
              <w:t>Key Achievements &amp; Roles</w:t>
            </w:r>
          </w:p>
        </w:tc>
      </w:tr>
      <w:tr w:rsidR="003D02CB" w14:paraId="7A1E4B06" w14:textId="77777777">
        <w:tc>
          <w:tcPr>
            <w:tcW w:w="2160" w:type="dxa"/>
          </w:tcPr>
          <w:p w14:paraId="746F4C45" w14:textId="77777777" w:rsidR="003D02CB" w:rsidRDefault="00000000">
            <w:r>
              <w:t>Dec 2021 ~ Mar 2022</w:t>
            </w:r>
          </w:p>
        </w:tc>
        <w:tc>
          <w:tcPr>
            <w:tcW w:w="2160" w:type="dxa"/>
          </w:tcPr>
          <w:p w14:paraId="6CCDD85E" w14:textId="77777777" w:rsidR="003D02CB" w:rsidRDefault="00000000">
            <w:r>
              <w:t>OOO Resort</w:t>
            </w:r>
          </w:p>
        </w:tc>
        <w:tc>
          <w:tcPr>
            <w:tcW w:w="2160" w:type="dxa"/>
          </w:tcPr>
          <w:p w14:paraId="2FF27E2B" w14:textId="77777777" w:rsidR="003D02CB" w:rsidRDefault="00000000">
            <w:r>
              <w:t>Beginner/Intermediate Lessons, Kids Camp</w:t>
            </w:r>
          </w:p>
        </w:tc>
        <w:tc>
          <w:tcPr>
            <w:tcW w:w="2160" w:type="dxa"/>
          </w:tcPr>
          <w:p w14:paraId="04DF0061" w14:textId="77777777" w:rsidR="003D02CB" w:rsidRDefault="00000000">
            <w:r>
              <w:t>Instructed over 150 students, 95% satisfaction rate</w:t>
            </w:r>
          </w:p>
        </w:tc>
      </w:tr>
      <w:tr w:rsidR="003D02CB" w14:paraId="513133A5" w14:textId="77777777">
        <w:tc>
          <w:tcPr>
            <w:tcW w:w="2160" w:type="dxa"/>
          </w:tcPr>
          <w:p w14:paraId="77311173" w14:textId="77777777" w:rsidR="003D02CB" w:rsidRDefault="00000000">
            <w:r>
              <w:t>Dec 2022 ~ Mar 2023</w:t>
            </w:r>
          </w:p>
        </w:tc>
        <w:tc>
          <w:tcPr>
            <w:tcW w:w="2160" w:type="dxa"/>
          </w:tcPr>
          <w:p w14:paraId="307754C0" w14:textId="77777777" w:rsidR="003D02CB" w:rsidRDefault="00000000">
            <w:r>
              <w:t>XXX Ski Area</w:t>
            </w:r>
          </w:p>
        </w:tc>
        <w:tc>
          <w:tcPr>
            <w:tcW w:w="2160" w:type="dxa"/>
          </w:tcPr>
          <w:p w14:paraId="6CFB19D9" w14:textId="77777777" w:rsidR="003D02CB" w:rsidRDefault="00000000">
            <w:r>
              <w:t>Foreigners (English) Lessons, Group/Private Lessons</w:t>
            </w:r>
          </w:p>
        </w:tc>
        <w:tc>
          <w:tcPr>
            <w:tcW w:w="2160" w:type="dxa"/>
          </w:tcPr>
          <w:p w14:paraId="781B7A56" w14:textId="77777777" w:rsidR="003D02CB" w:rsidRDefault="00000000">
            <w:r>
              <w:t>70% foreign students, organized group programs</w:t>
            </w:r>
          </w:p>
        </w:tc>
      </w:tr>
      <w:tr w:rsidR="003D02CB" w14:paraId="2DB0B929" w14:textId="77777777">
        <w:tc>
          <w:tcPr>
            <w:tcW w:w="2160" w:type="dxa"/>
          </w:tcPr>
          <w:p w14:paraId="67972B43" w14:textId="77777777" w:rsidR="003D02CB" w:rsidRDefault="00000000">
            <w:r>
              <w:t>Dec 2023 ~ Mar 2024</w:t>
            </w:r>
          </w:p>
        </w:tc>
        <w:tc>
          <w:tcPr>
            <w:tcW w:w="2160" w:type="dxa"/>
          </w:tcPr>
          <w:p w14:paraId="2D639FE1" w14:textId="77777777" w:rsidR="003D02CB" w:rsidRDefault="00000000">
            <w:r>
              <w:t>YYY Resort</w:t>
            </w:r>
          </w:p>
        </w:tc>
        <w:tc>
          <w:tcPr>
            <w:tcW w:w="2160" w:type="dxa"/>
          </w:tcPr>
          <w:p w14:paraId="61F93BD9" w14:textId="77777777" w:rsidR="003D02CB" w:rsidRDefault="00000000">
            <w:r>
              <w:t>Head of Kids Ski Camp, Beginner Lessons</w:t>
            </w:r>
          </w:p>
        </w:tc>
        <w:tc>
          <w:tcPr>
            <w:tcW w:w="2160" w:type="dxa"/>
          </w:tcPr>
          <w:p w14:paraId="3179EE1E" w14:textId="77777777" w:rsidR="003D02CB" w:rsidRDefault="00000000">
            <w:r>
              <w:t>Improved camp programs, increased enrollment by 20%</w:t>
            </w:r>
          </w:p>
        </w:tc>
      </w:tr>
    </w:tbl>
    <w:p w14:paraId="6FBC1F93" w14:textId="77777777" w:rsidR="003D02CB" w:rsidRDefault="00000000">
      <w:pPr>
        <w:pStyle w:val="1"/>
      </w:pPr>
      <w:r>
        <w:lastRenderedPageBreak/>
        <w:t>4️⃣ Certifications &amp; Levels</w:t>
      </w:r>
    </w:p>
    <w:p w14:paraId="1F1447C2" w14:textId="77777777" w:rsidR="003D02CB" w:rsidRDefault="00000000">
      <w:r>
        <w:t>K.S.I.A Level 2 (Korea Ski Instructors Association, obtained: 2020)</w:t>
      </w:r>
    </w:p>
    <w:p w14:paraId="6811B2F8" w14:textId="77777777" w:rsidR="003D02CB" w:rsidRDefault="00000000">
      <w:r>
        <w:t>CPR &amp; First Aid Certification (obtained: 2021)</w:t>
      </w:r>
    </w:p>
    <w:p w14:paraId="0A0BB79A" w14:textId="77777777" w:rsidR="003D02CB" w:rsidRDefault="00000000">
      <w:r>
        <w:t>TESOL (capable of teaching in English)</w:t>
      </w:r>
    </w:p>
    <w:p w14:paraId="7E8F4ACF" w14:textId="77777777" w:rsidR="003D02CB" w:rsidRDefault="00000000">
      <w:pPr>
        <w:pStyle w:val="1"/>
      </w:pPr>
      <w:r>
        <w:t>5️⃣ Education</w:t>
      </w:r>
    </w:p>
    <w:p w14:paraId="5A35EC6C" w14:textId="77777777" w:rsidR="003D02CB" w:rsidRDefault="00000000">
      <w:r>
        <w:t>Bachelor's in Physical Education, OOO University (Graduated: Feb 2013)</w:t>
      </w:r>
    </w:p>
    <w:p w14:paraId="61BBC393" w14:textId="77777777" w:rsidR="003D02CB" w:rsidRDefault="00000000">
      <w:pPr>
        <w:pStyle w:val="1"/>
      </w:pPr>
      <w:r>
        <w:t>6️⃣ Others</w:t>
      </w:r>
    </w:p>
    <w:p w14:paraId="7B4ABE28" w14:textId="77777777" w:rsidR="003D02CB" w:rsidRDefault="00000000">
      <w:r>
        <w:t>Language Skills: Fluent in English, Basic Japanese</w:t>
      </w:r>
    </w:p>
    <w:p w14:paraId="7D6E09FA" w14:textId="77777777" w:rsidR="003D02CB" w:rsidRDefault="00000000">
      <w:r>
        <w:t>Awards: Best Instructor Award at YYY Resort in 2023</w:t>
      </w:r>
    </w:p>
    <w:p w14:paraId="0181A8FF" w14:textId="77777777" w:rsidR="003D02CB" w:rsidRDefault="00000000">
      <w:r>
        <w:t>Portfolio/Videos: (Attached)</w:t>
      </w:r>
    </w:p>
    <w:p w14:paraId="663CE4C6" w14:textId="77777777" w:rsidR="003D02CB" w:rsidRDefault="00000000">
      <w:pPr>
        <w:pStyle w:val="1"/>
      </w:pPr>
      <w:r>
        <w:t>🌟 Interview Questions &amp; Answers</w:t>
      </w:r>
    </w:p>
    <w:p w14:paraId="49216B3A" w14:textId="77777777" w:rsidR="003D02CB" w:rsidRDefault="00000000">
      <w:pPr>
        <w:pStyle w:val="21"/>
      </w:pPr>
      <w:r>
        <w:t>Question 1</w:t>
      </w:r>
    </w:p>
    <w:p w14:paraId="221B7992" w14:textId="77777777" w:rsidR="003D02CB" w:rsidRDefault="00000000">
      <w:r>
        <w:t>In the past 3 years, I worked at 3 resorts (OOO, XXX, YYY) as a seasonal instructor, mostly teaching children and adult beginners/intermediates, particularly foreign students thanks to my English skills.</w:t>
      </w:r>
    </w:p>
    <w:p w14:paraId="1313A64A" w14:textId="77777777" w:rsidR="003D02CB" w:rsidRDefault="00000000">
      <w:pPr>
        <w:pStyle w:val="21"/>
      </w:pPr>
      <w:r>
        <w:t>Question 2</w:t>
      </w:r>
    </w:p>
    <w:p w14:paraId="73DF2CF6" w14:textId="77777777" w:rsidR="003D02CB" w:rsidRDefault="00000000">
      <w:r>
        <w:t>The most memorable experience was when a child who was initially afraid successfully rode the lift and skied down on the last day of camp, saying 'It was fun' to their parents. Also, foreign group lessons with high satisfaction and re-enrollments were very rewarding.</w:t>
      </w:r>
    </w:p>
    <w:p w14:paraId="53CCCF87" w14:textId="77777777" w:rsidR="003D02CB" w:rsidRDefault="00000000">
      <w:pPr>
        <w:pStyle w:val="21"/>
      </w:pPr>
      <w:r>
        <w:t>Question 3</w:t>
      </w:r>
    </w:p>
    <w:p w14:paraId="7342591D" w14:textId="77777777" w:rsidR="003D02CB" w:rsidRDefault="00000000">
      <w:r>
        <w:t>My strength is giving clear and friendly instructions tailored to the students' level. I often demonstrate and keep the atmosphere enjoyable.</w:t>
      </w:r>
    </w:p>
    <w:p w14:paraId="53619D07" w14:textId="77777777" w:rsidR="003D02CB" w:rsidRDefault="00000000">
      <w:pPr>
        <w:pStyle w:val="21"/>
      </w:pPr>
      <w:r>
        <w:t>Question 4</w:t>
      </w:r>
    </w:p>
    <w:p w14:paraId="62D1FA2B" w14:textId="77777777" w:rsidR="003D02CB" w:rsidRDefault="00000000">
      <w:r>
        <w:t>In case of injury, I provided first aid and called the safety team. For scared students, I helped them regain confidence on gentle slopes, and for complaints, I listened and resolved or escalated as needed.</w:t>
      </w:r>
    </w:p>
    <w:p w14:paraId="2C7741A7" w14:textId="77777777" w:rsidR="003D02CB" w:rsidRDefault="00000000">
      <w:pPr>
        <w:pStyle w:val="21"/>
      </w:pPr>
      <w:r>
        <w:t>Question 5</w:t>
      </w:r>
    </w:p>
    <w:p w14:paraId="761E6B12" w14:textId="77777777" w:rsidR="003D02CB" w:rsidRDefault="00000000">
      <w:r>
        <w:t>I contributed by planning children’s programs and handling communication with foreign students. I also helped new instructors adapt and fostered good teamwork.</w:t>
      </w:r>
    </w:p>
    <w:p w14:paraId="07FE95B7" w14:textId="77777777" w:rsidR="003D02CB" w:rsidRDefault="00000000">
      <w:pPr>
        <w:pStyle w:val="21"/>
      </w:pPr>
      <w:r>
        <w:lastRenderedPageBreak/>
        <w:t>Question 6</w:t>
      </w:r>
    </w:p>
    <w:p w14:paraId="4CC250D7" w14:textId="77777777" w:rsidR="003D02CB" w:rsidRDefault="00000000">
      <w:r>
        <w:t>Are you able to ski and snowboard? What is your proficiency level in English and Chinese?</w:t>
      </w:r>
    </w:p>
    <w:p w14:paraId="55A42D42" w14:textId="77777777" w:rsidR="003D02CB" w:rsidRDefault="00000000">
      <w:pPr>
        <w:pStyle w:val="1"/>
      </w:pPr>
      <w:r>
        <w:t>📁 Personal Portfolio</w:t>
      </w:r>
    </w:p>
    <w:p w14:paraId="16691F10" w14:textId="77777777" w:rsidR="003D02CB" w:rsidRDefault="00000000">
      <w:r>
        <w:t>(Please write or attach your portfolio here / You can substitute it with your Telegram or Instagram (or other social media) links.)</w:t>
      </w:r>
    </w:p>
    <w:p w14:paraId="59D9535F" w14:textId="77777777" w:rsidR="003D02CB" w:rsidRDefault="00000000">
      <w:r>
        <w:br/>
        <w:t>We ask that you sign to certify that all the information you have provided is true and correct.</w:t>
      </w:r>
    </w:p>
    <w:p w14:paraId="016043F3" w14:textId="77777777" w:rsidR="003D02CB" w:rsidRDefault="00000000">
      <w:r>
        <w:t>Providing false information may result in the cancellation of your visa and termination of employment.</w:t>
      </w:r>
    </w:p>
    <w:p w14:paraId="04BFFC42" w14:textId="77777777" w:rsidR="00261F32" w:rsidRDefault="00261F32">
      <w:pPr>
        <w:rPr>
          <w:rFonts w:eastAsia="맑은 고딕"/>
          <w:color w:val="EE0000"/>
          <w:lang w:eastAsia="ko-KR"/>
        </w:rPr>
      </w:pPr>
    </w:p>
    <w:p w14:paraId="4999DE66" w14:textId="77777777" w:rsidR="00261F32" w:rsidRDefault="00261F32">
      <w:pPr>
        <w:rPr>
          <w:rFonts w:eastAsia="맑은 고딕"/>
          <w:color w:val="EE0000"/>
          <w:lang w:eastAsia="ko-KR"/>
        </w:rPr>
      </w:pPr>
    </w:p>
    <w:p w14:paraId="244BA055" w14:textId="77777777" w:rsidR="00261F32" w:rsidRDefault="00261F32">
      <w:pPr>
        <w:rPr>
          <w:rFonts w:eastAsia="맑은 고딕"/>
          <w:color w:val="EE0000"/>
          <w:lang w:eastAsia="ko-KR"/>
        </w:rPr>
      </w:pPr>
    </w:p>
    <w:p w14:paraId="73300E69" w14:textId="77777777" w:rsidR="00261F32" w:rsidRDefault="00261F32">
      <w:pPr>
        <w:rPr>
          <w:rFonts w:eastAsia="맑은 고딕"/>
          <w:color w:val="EE0000"/>
          <w:lang w:eastAsia="ko-KR"/>
        </w:rPr>
      </w:pPr>
    </w:p>
    <w:p w14:paraId="14C5BA9E" w14:textId="77777777" w:rsidR="00261F32" w:rsidRDefault="00261F32">
      <w:pPr>
        <w:rPr>
          <w:rFonts w:eastAsia="맑은 고딕"/>
          <w:color w:val="EE0000"/>
          <w:lang w:eastAsia="ko-KR"/>
        </w:rPr>
      </w:pPr>
    </w:p>
    <w:p w14:paraId="6EB49BD8" w14:textId="77777777" w:rsidR="00261F32" w:rsidRDefault="00261F32">
      <w:pPr>
        <w:rPr>
          <w:rFonts w:eastAsia="맑은 고딕"/>
          <w:color w:val="EE0000"/>
          <w:lang w:eastAsia="ko-KR"/>
        </w:rPr>
      </w:pPr>
    </w:p>
    <w:p w14:paraId="1C1AB07C" w14:textId="77777777" w:rsidR="00261F32" w:rsidRDefault="00261F32">
      <w:pPr>
        <w:rPr>
          <w:rFonts w:eastAsia="맑은 고딕"/>
          <w:color w:val="EE0000"/>
          <w:lang w:eastAsia="ko-KR"/>
        </w:rPr>
      </w:pPr>
    </w:p>
    <w:p w14:paraId="3159C419" w14:textId="77777777" w:rsidR="00261F32" w:rsidRDefault="00261F32">
      <w:pPr>
        <w:rPr>
          <w:rFonts w:eastAsia="맑은 고딕"/>
          <w:color w:val="EE0000"/>
          <w:lang w:eastAsia="ko-KR"/>
        </w:rPr>
      </w:pPr>
    </w:p>
    <w:p w14:paraId="29019F61" w14:textId="77777777" w:rsidR="00261F32" w:rsidRDefault="00261F32">
      <w:pPr>
        <w:rPr>
          <w:rFonts w:eastAsia="맑은 고딕"/>
          <w:color w:val="EE0000"/>
          <w:lang w:eastAsia="ko-KR"/>
        </w:rPr>
      </w:pPr>
    </w:p>
    <w:p w14:paraId="0A5ABF12" w14:textId="77777777" w:rsidR="00261F32" w:rsidRDefault="00261F32">
      <w:pPr>
        <w:rPr>
          <w:rFonts w:eastAsia="맑은 고딕"/>
          <w:color w:val="EE0000"/>
          <w:lang w:eastAsia="ko-KR"/>
        </w:rPr>
      </w:pPr>
    </w:p>
    <w:p w14:paraId="5A9949C9" w14:textId="77777777" w:rsidR="00261F32" w:rsidRDefault="00261F32">
      <w:pPr>
        <w:rPr>
          <w:rFonts w:eastAsia="맑은 고딕"/>
          <w:color w:val="EE0000"/>
          <w:lang w:eastAsia="ko-KR"/>
        </w:rPr>
      </w:pPr>
    </w:p>
    <w:p w14:paraId="2303A29E" w14:textId="77777777" w:rsidR="00261F32" w:rsidRDefault="00261F32">
      <w:pPr>
        <w:rPr>
          <w:rFonts w:eastAsia="맑은 고딕"/>
          <w:color w:val="EE0000"/>
          <w:lang w:eastAsia="ko-KR"/>
        </w:rPr>
      </w:pPr>
    </w:p>
    <w:p w14:paraId="68DFCC1F" w14:textId="77777777" w:rsidR="00261F32" w:rsidRDefault="00261F32">
      <w:pPr>
        <w:rPr>
          <w:rFonts w:eastAsia="맑은 고딕"/>
          <w:color w:val="EE0000"/>
          <w:lang w:eastAsia="ko-KR"/>
        </w:rPr>
      </w:pPr>
    </w:p>
    <w:p w14:paraId="79FBDECB" w14:textId="77777777" w:rsidR="00261F32" w:rsidRDefault="00261F32">
      <w:pPr>
        <w:rPr>
          <w:rFonts w:eastAsia="맑은 고딕" w:hint="eastAsia"/>
          <w:color w:val="EE0000"/>
          <w:lang w:eastAsia="ko-KR"/>
        </w:rPr>
      </w:pPr>
    </w:p>
    <w:p w14:paraId="44500DC1" w14:textId="77777777" w:rsidR="00261F32" w:rsidRDefault="00261F32">
      <w:pPr>
        <w:rPr>
          <w:rFonts w:eastAsia="맑은 고딕"/>
          <w:color w:val="EE0000"/>
          <w:lang w:eastAsia="ko-KR"/>
        </w:rPr>
      </w:pPr>
    </w:p>
    <w:p w14:paraId="651B6BFC" w14:textId="4E9EFCAB" w:rsidR="003D02CB" w:rsidRDefault="00000000">
      <w:pPr>
        <w:rPr>
          <w:rFonts w:eastAsia="맑은 고딕"/>
          <w:color w:val="EE0000"/>
          <w:lang w:eastAsia="ko-KR"/>
        </w:rPr>
      </w:pPr>
      <w:r w:rsidRPr="00261F32">
        <w:rPr>
          <w:color w:val="EE0000"/>
        </w:rPr>
        <w:t>Please sign below.</w:t>
      </w:r>
    </w:p>
    <w:p w14:paraId="188494A6" w14:textId="581249C2" w:rsidR="00261F32" w:rsidRPr="00261F32" w:rsidRDefault="00261F32">
      <w:pPr>
        <w:rPr>
          <w:rFonts w:eastAsia="맑은 고딕" w:hint="eastAsia"/>
          <w:color w:val="EE0000"/>
          <w:lang w:eastAsia="ko-KR"/>
        </w:rPr>
      </w:pPr>
      <w:r w:rsidRPr="00261F32">
        <w:rPr>
          <w:rFonts w:eastAsia="맑은 고딕"/>
          <w:i/>
          <w:iCs/>
          <w:color w:val="EE0000"/>
          <w:lang w:eastAsia="ko-KR"/>
        </w:rPr>
        <w:t>When applying by email, kindly attach all the ski-related certificates you possess along with your resume.</w:t>
      </w:r>
    </w:p>
    <w:p w14:paraId="31914E56" w14:textId="77777777" w:rsidR="00261F32" w:rsidRDefault="00261F32">
      <w:pPr>
        <w:rPr>
          <w:rFonts w:eastAsia="맑은 고딕"/>
          <w:color w:val="EE0000"/>
          <w:lang w:eastAsia="ko-KR"/>
        </w:rPr>
      </w:pPr>
    </w:p>
    <w:p w14:paraId="25A5E686" w14:textId="77777777" w:rsidR="00261F32" w:rsidRDefault="00261F32">
      <w:pPr>
        <w:rPr>
          <w:rFonts w:eastAsia="맑은 고딕"/>
          <w:color w:val="EE0000"/>
          <w:lang w:eastAsia="ko-KR"/>
        </w:rPr>
      </w:pPr>
    </w:p>
    <w:p w14:paraId="7A0293F2" w14:textId="77777777" w:rsidR="00261F32" w:rsidRDefault="00261F32">
      <w:pPr>
        <w:rPr>
          <w:rFonts w:eastAsia="맑은 고딕"/>
          <w:color w:val="EE0000"/>
          <w:lang w:eastAsia="ko-KR"/>
        </w:rPr>
      </w:pPr>
    </w:p>
    <w:p w14:paraId="2CA6C38B" w14:textId="77777777" w:rsidR="00261F32" w:rsidRDefault="00261F32">
      <w:pPr>
        <w:rPr>
          <w:rFonts w:eastAsia="맑은 고딕"/>
          <w:color w:val="EE0000"/>
          <w:lang w:eastAsia="ko-KR"/>
        </w:rPr>
      </w:pPr>
    </w:p>
    <w:p w14:paraId="200D260C" w14:textId="77777777" w:rsidR="00261F32" w:rsidRDefault="00261F32">
      <w:pPr>
        <w:rPr>
          <w:rFonts w:eastAsia="맑은 고딕"/>
          <w:color w:val="EE0000"/>
          <w:lang w:eastAsia="ko-KR"/>
        </w:rPr>
      </w:pPr>
    </w:p>
    <w:p w14:paraId="5038B614" w14:textId="77777777" w:rsidR="00261F32" w:rsidRDefault="00261F32">
      <w:pPr>
        <w:rPr>
          <w:rFonts w:eastAsia="맑은 고딕"/>
          <w:color w:val="EE0000"/>
          <w:lang w:eastAsia="ko-KR"/>
        </w:rPr>
      </w:pPr>
    </w:p>
    <w:p w14:paraId="6D584AB7" w14:textId="77777777" w:rsidR="00261F32" w:rsidRDefault="00261F32">
      <w:pPr>
        <w:rPr>
          <w:rFonts w:eastAsia="맑은 고딕"/>
          <w:color w:val="EE0000"/>
          <w:lang w:eastAsia="ko-KR"/>
        </w:rPr>
      </w:pPr>
    </w:p>
    <w:p w14:paraId="32D8FA8A" w14:textId="77777777" w:rsidR="00261F32" w:rsidRDefault="00261F32">
      <w:pPr>
        <w:rPr>
          <w:rFonts w:eastAsia="맑은 고딕"/>
          <w:color w:val="EE0000"/>
          <w:lang w:eastAsia="ko-KR"/>
        </w:rPr>
      </w:pPr>
    </w:p>
    <w:p w14:paraId="10EB9311" w14:textId="77777777" w:rsidR="00261F32" w:rsidRDefault="00261F32">
      <w:pPr>
        <w:rPr>
          <w:rFonts w:eastAsia="맑은 고딕"/>
          <w:color w:val="EE0000"/>
          <w:lang w:eastAsia="ko-KR"/>
        </w:rPr>
      </w:pPr>
    </w:p>
    <w:p w14:paraId="15A0D9AB" w14:textId="77777777" w:rsidR="00261F32" w:rsidRDefault="00261F32">
      <w:pPr>
        <w:rPr>
          <w:rFonts w:eastAsia="맑은 고딕"/>
          <w:color w:val="EE0000"/>
          <w:lang w:eastAsia="ko-KR"/>
        </w:rPr>
      </w:pPr>
    </w:p>
    <w:p w14:paraId="4D87A8BC" w14:textId="77777777" w:rsidR="00261F32" w:rsidRDefault="00261F32">
      <w:pPr>
        <w:rPr>
          <w:rFonts w:eastAsia="맑은 고딕"/>
          <w:color w:val="EE0000"/>
          <w:lang w:eastAsia="ko-KR"/>
        </w:rPr>
      </w:pPr>
    </w:p>
    <w:p w14:paraId="6C517E70" w14:textId="77777777" w:rsidR="00261F32" w:rsidRPr="00261F32" w:rsidRDefault="00261F32">
      <w:pPr>
        <w:rPr>
          <w:rFonts w:eastAsia="맑은 고딕" w:hint="eastAsia"/>
          <w:color w:val="EE0000"/>
          <w:lang w:eastAsia="ko-KR"/>
        </w:rPr>
      </w:pPr>
    </w:p>
    <w:sectPr w:rsidR="00261F32" w:rsidRPr="00261F3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915433203">
    <w:abstractNumId w:val="8"/>
  </w:num>
  <w:num w:numId="2" w16cid:durableId="1657805425">
    <w:abstractNumId w:val="6"/>
  </w:num>
  <w:num w:numId="3" w16cid:durableId="629361348">
    <w:abstractNumId w:val="5"/>
  </w:num>
  <w:num w:numId="4" w16cid:durableId="2142070543">
    <w:abstractNumId w:val="4"/>
  </w:num>
  <w:num w:numId="5" w16cid:durableId="547106152">
    <w:abstractNumId w:val="7"/>
  </w:num>
  <w:num w:numId="6" w16cid:durableId="475488187">
    <w:abstractNumId w:val="3"/>
  </w:num>
  <w:num w:numId="7" w16cid:durableId="1519153780">
    <w:abstractNumId w:val="2"/>
  </w:num>
  <w:num w:numId="8" w16cid:durableId="1616862270">
    <w:abstractNumId w:val="1"/>
  </w:num>
  <w:num w:numId="9" w16cid:durableId="205784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50E8F"/>
    <w:rsid w:val="00261F32"/>
    <w:rsid w:val="0029639D"/>
    <w:rsid w:val="00326F90"/>
    <w:rsid w:val="003D02CB"/>
    <w:rsid w:val="00AA1D8D"/>
    <w:rsid w:val="00AB3241"/>
    <w:rsid w:val="00B47730"/>
    <w:rsid w:val="00B62282"/>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B225D"/>
  <w14:defaultImageDpi w14:val="300"/>
  <w15:docId w15:val="{7ECA9668-921F-4E11-9B74-273549BE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머리글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바닥글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제목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제목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부제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본문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본문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본문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매크로 텍스트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인용 Char"/>
    <w:basedOn w:val="a2"/>
    <w:link w:val="af"/>
    <w:uiPriority w:val="29"/>
    <w:rsid w:val="00FC693F"/>
    <w:rPr>
      <w:i/>
      <w:iCs/>
      <w:color w:val="000000" w:themeColor="text1"/>
    </w:rPr>
  </w:style>
  <w:style w:type="character" w:customStyle="1" w:styleId="4Char">
    <w:name w:val="제목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제목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제목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강한 인용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KAO HUAWEI</cp:lastModifiedBy>
  <cp:revision>3</cp:revision>
  <dcterms:created xsi:type="dcterms:W3CDTF">2025-07-22T19:55:00Z</dcterms:created>
  <dcterms:modified xsi:type="dcterms:W3CDTF">2025-07-22T19:55:00Z</dcterms:modified>
  <cp:category/>
</cp:coreProperties>
</file>